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D325" w14:textId="77777777" w:rsidR="00CE4B8D" w:rsidRDefault="00294BBB">
      <w:pPr>
        <w:pStyle w:val="Heading1"/>
      </w:pPr>
      <w:r>
        <w:t>Kimmie’s Recovery Zone</w:t>
      </w:r>
    </w:p>
    <w:p w14:paraId="629D229B" w14:textId="77777777" w:rsidR="00CE4B8D" w:rsidRDefault="00294BBB">
      <w:pPr>
        <w:pStyle w:val="Heading2"/>
      </w:pPr>
      <w:r>
        <w:t>Driver’s License &amp; ID Voucher Program Intake Form</w:t>
      </w:r>
    </w:p>
    <w:p w14:paraId="4145915D" w14:textId="77777777" w:rsidR="00CE4B8D" w:rsidRDefault="00294BBB">
      <w:pPr>
        <w:pStyle w:val="Heading3"/>
      </w:pPr>
      <w:r>
        <w:t>Section 1: Applicant Information</w:t>
      </w:r>
    </w:p>
    <w:p w14:paraId="24E67CB2" w14:textId="77777777" w:rsidR="00CE4B8D" w:rsidRDefault="00294BBB">
      <w:r>
        <w:t>Full Name: _________________________________________________</w:t>
      </w:r>
    </w:p>
    <w:p w14:paraId="394A7F52" w14:textId="2DFCB7D5" w:rsidR="00CE4B8D" w:rsidRDefault="00294BBB">
      <w:r>
        <w:t xml:space="preserve">Date of Birth: ______________________   </w:t>
      </w:r>
      <w:r w:rsidR="00CC3FF3">
        <w:t>DL#</w:t>
      </w:r>
      <w:r>
        <w:t>: ___________</w:t>
      </w:r>
    </w:p>
    <w:p w14:paraId="7A0351A4" w14:textId="40B1C632" w:rsidR="00CE4B8D" w:rsidRDefault="00294BBB">
      <w:r>
        <w:t>Phone Number: _______________________   Email: __________________________</w:t>
      </w:r>
    </w:p>
    <w:p w14:paraId="6C5FED26" w14:textId="77777777" w:rsidR="00CE4B8D" w:rsidRDefault="00294BBB">
      <w:r>
        <w:t>Current Address or Shelter: ____________________________________________</w:t>
      </w:r>
    </w:p>
    <w:p w14:paraId="3719AC4A" w14:textId="77777777" w:rsidR="00CE4B8D" w:rsidRDefault="00294BBB">
      <w:r>
        <w:t>Emergency Contact Name &amp; Phone: _______________________________________</w:t>
      </w:r>
    </w:p>
    <w:p w14:paraId="6EF3527F" w14:textId="77777777" w:rsidR="00CE4B8D" w:rsidRDefault="00294BBB">
      <w:pPr>
        <w:pStyle w:val="Heading3"/>
      </w:pPr>
      <w:r>
        <w:t>Section 2: Eligibility Verification</w:t>
      </w:r>
    </w:p>
    <w:p w14:paraId="07B0B426" w14:textId="77777777" w:rsidR="00CE4B8D" w:rsidRDefault="00294BBB">
      <w:r>
        <w:t>Check all that apply:</w:t>
      </w:r>
    </w:p>
    <w:p w14:paraId="20FBB966" w14:textId="77777777" w:rsidR="00CE4B8D" w:rsidRDefault="00294BBB">
      <w:r>
        <w:t>☐ Homeless or unstably housed</w:t>
      </w:r>
    </w:p>
    <w:p w14:paraId="74043C3E" w14:textId="77777777" w:rsidR="00CE4B8D" w:rsidRDefault="00294BBB">
      <w:r>
        <w:t>☐ Unemployed</w:t>
      </w:r>
    </w:p>
    <w:p w14:paraId="61880D95" w14:textId="77777777" w:rsidR="00CE4B8D" w:rsidRDefault="00294BBB">
      <w:r>
        <w:t>☐ Recently discharged from recovery/treatment program (within 90 days)</w:t>
      </w:r>
    </w:p>
    <w:p w14:paraId="3B7DFF18" w14:textId="77777777" w:rsidR="00CE4B8D" w:rsidRDefault="00294BBB">
      <w:r>
        <w:t>☐ No suspended or revoked license</w:t>
      </w:r>
    </w:p>
    <w:p w14:paraId="6BB0201F" w14:textId="77777777" w:rsidR="00CE4B8D" w:rsidRDefault="00294BBB">
      <w:r>
        <w:t>☐ Credential is valid and not expired</w:t>
      </w:r>
    </w:p>
    <w:p w14:paraId="5ECD2E62" w14:textId="77777777" w:rsidR="00CE4B8D" w:rsidRDefault="00294BBB">
      <w:r>
        <w:t>☐ No fines, fees, or stops on DMV record</w:t>
      </w:r>
    </w:p>
    <w:p w14:paraId="00795FD0" w14:textId="77777777" w:rsidR="00CE4B8D" w:rsidRDefault="00294BBB">
      <w:pPr>
        <w:pStyle w:val="Heading3"/>
      </w:pPr>
      <w:r>
        <w:t>Section 3: Supporting Documentation</w:t>
      </w:r>
    </w:p>
    <w:p w14:paraId="4B5D6BDA" w14:textId="77777777" w:rsidR="00CE4B8D" w:rsidRDefault="00294BBB">
      <w:r>
        <w:t>☐ Shelter letter or verification of homelessness</w:t>
      </w:r>
    </w:p>
    <w:p w14:paraId="59FF7A5D" w14:textId="77777777" w:rsidR="00CE4B8D" w:rsidRDefault="00294BBB">
      <w:r>
        <w:t>☐ Discharge paperwork from treatment/recovery center</w:t>
      </w:r>
    </w:p>
    <w:p w14:paraId="390623DE" w14:textId="77777777" w:rsidR="00CE4B8D" w:rsidRDefault="00294BBB">
      <w:r>
        <w:t>☐ Proof of identity (expired ID, legal document, etc.)</w:t>
      </w:r>
    </w:p>
    <w:p w14:paraId="3B9ACC92" w14:textId="77777777" w:rsidR="00CE4B8D" w:rsidRDefault="00294BBB">
      <w:r>
        <w:t>☐ Signed Consent to Release Information Form</w:t>
      </w:r>
    </w:p>
    <w:p w14:paraId="3CA6DD79" w14:textId="77777777" w:rsidR="00CE4B8D" w:rsidRDefault="00294BBB">
      <w:pPr>
        <w:pStyle w:val="Heading3"/>
      </w:pPr>
      <w:r>
        <w:t>Section 4: Staff Use Only</w:t>
      </w:r>
    </w:p>
    <w:p w14:paraId="688B3C07" w14:textId="77777777" w:rsidR="00CE4B8D" w:rsidRDefault="00294BBB">
      <w:r>
        <w:t>Date Received: ______________________   Staff Name: ________________________</w:t>
      </w:r>
    </w:p>
    <w:p w14:paraId="408AC6EA" w14:textId="77777777" w:rsidR="00CE4B8D" w:rsidRDefault="00294BBB">
      <w:r>
        <w:t>Reference Number Assigned: _______________________</w:t>
      </w:r>
    </w:p>
    <w:p w14:paraId="26FDC7D7" w14:textId="77777777" w:rsidR="00CE4B8D" w:rsidRDefault="00294BBB">
      <w:r>
        <w:t>Voucher Approved: ☐ Yes ☐ No     Reason if Denied: _________________________</w:t>
      </w:r>
    </w:p>
    <w:p w14:paraId="70E84BDC" w14:textId="77777777" w:rsidR="00CE4B8D" w:rsidRDefault="00294BBB">
      <w:r>
        <w:lastRenderedPageBreak/>
        <w:t>Date Submitted to LCTC: ____________________________</w:t>
      </w:r>
    </w:p>
    <w:p w14:paraId="1AB31F13" w14:textId="77777777" w:rsidR="00CE4B8D" w:rsidRDefault="00294BBB">
      <w:r>
        <w:t>Scheduled Appointment Date/Time: __________________________</w:t>
      </w:r>
    </w:p>
    <w:p w14:paraId="64BBE1CF" w14:textId="77777777" w:rsidR="00CE4B8D" w:rsidRDefault="00294BBB">
      <w:pPr>
        <w:pStyle w:val="Heading3"/>
      </w:pPr>
      <w:r>
        <w:t>Section 5: Client Consent</w:t>
      </w:r>
    </w:p>
    <w:p w14:paraId="16D2AE19" w14:textId="77777777" w:rsidR="00CE4B8D" w:rsidRDefault="00294BBB">
      <w:r>
        <w:t>I certify that the above information is true and correct to the best of my knowledge. I authorize Kimmie’s Recovery Zone to release my information to the Lee County Tax Collector’s Office to assist in the issuance of a replacement ID or driver's license.</w:t>
      </w:r>
    </w:p>
    <w:p w14:paraId="2B6DBE24" w14:textId="77777777" w:rsidR="00CE4B8D" w:rsidRDefault="00294BBB">
      <w:r>
        <w:t>Client Signature: ___________________________   Date: ___________________</w:t>
      </w:r>
    </w:p>
    <w:p w14:paraId="2C242260" w14:textId="77777777" w:rsidR="00CE4B8D" w:rsidRDefault="00294BBB">
      <w:pPr>
        <w:pStyle w:val="Heading3"/>
      </w:pPr>
      <w:r>
        <w:t>Section 6: Statement of Need (Optional)</w:t>
      </w:r>
    </w:p>
    <w:p w14:paraId="014798AB" w14:textId="77777777" w:rsidR="00CE4B8D" w:rsidRDefault="00294BBB">
      <w:r>
        <w:t>Please provide a brief statement (up to 500 words) explaining your current situation and why you are requesting assistance through the Driver’s License &amp; ID Voucher Program. This helps us better understand your circumstances and prioritize support based on need.</w:t>
      </w:r>
    </w:p>
    <w:p w14:paraId="32B878CA" w14:textId="2D5F9727" w:rsidR="00CE4B8D" w:rsidRDefault="00292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8AC2" wp14:editId="0E1718E1">
                <wp:simplePos x="0" y="0"/>
                <wp:positionH relativeFrom="column">
                  <wp:posOffset>16933</wp:posOffset>
                </wp:positionH>
                <wp:positionV relativeFrom="paragraph">
                  <wp:posOffset>63288</wp:posOffset>
                </wp:positionV>
                <wp:extent cx="5494867" cy="5774267"/>
                <wp:effectExtent l="0" t="0" r="17145" b="17145"/>
                <wp:wrapNone/>
                <wp:docPr id="1232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867" cy="577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590DC" w14:textId="635ABFF6" w:rsidR="0029283B" w:rsidRDefault="0029283B" w:rsidP="002928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68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5pt;width:432.65pt;height:4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" fillcolor="white [3201]" strokeweight=".5pt">
                <v:textbox>
                  <w:txbxContent>
                    <w:p w14:paraId="1F7590DC" w14:textId="635ABFF6" w:rsidR="0029283B" w:rsidRDefault="0029283B" w:rsidP="0029283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CE4B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284955">
    <w:abstractNumId w:val="8"/>
  </w:num>
  <w:num w:numId="2" w16cid:durableId="822549330">
    <w:abstractNumId w:val="6"/>
  </w:num>
  <w:num w:numId="3" w16cid:durableId="244344745">
    <w:abstractNumId w:val="5"/>
  </w:num>
  <w:num w:numId="4" w16cid:durableId="195704278">
    <w:abstractNumId w:val="4"/>
  </w:num>
  <w:num w:numId="5" w16cid:durableId="790054568">
    <w:abstractNumId w:val="7"/>
  </w:num>
  <w:num w:numId="6" w16cid:durableId="1785146808">
    <w:abstractNumId w:val="3"/>
  </w:num>
  <w:num w:numId="7" w16cid:durableId="1900360649">
    <w:abstractNumId w:val="2"/>
  </w:num>
  <w:num w:numId="8" w16cid:durableId="1378818458">
    <w:abstractNumId w:val="1"/>
  </w:num>
  <w:num w:numId="9" w16cid:durableId="8249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DD5"/>
    <w:rsid w:val="0015074B"/>
    <w:rsid w:val="0029283B"/>
    <w:rsid w:val="00294BBB"/>
    <w:rsid w:val="0029639D"/>
    <w:rsid w:val="00326F90"/>
    <w:rsid w:val="008665A1"/>
    <w:rsid w:val="00AA1D8D"/>
    <w:rsid w:val="00AA698E"/>
    <w:rsid w:val="00B1498A"/>
    <w:rsid w:val="00B47730"/>
    <w:rsid w:val="00CB0664"/>
    <w:rsid w:val="00CC3FF3"/>
    <w:rsid w:val="00CE4B8D"/>
    <w:rsid w:val="00E417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916E2"/>
  <w14:defaultImageDpi w14:val="300"/>
  <w15:docId w15:val="{5FE626FA-5A0D-C945-93B3-526A71F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Xavier Luciano</cp:lastModifiedBy>
  <cp:revision>2</cp:revision>
  <dcterms:created xsi:type="dcterms:W3CDTF">2025-07-25T14:33:00Z</dcterms:created>
  <dcterms:modified xsi:type="dcterms:W3CDTF">2025-07-25T14:33:00Z</dcterms:modified>
  <cp:category/>
</cp:coreProperties>
</file>